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1351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</w:t>
      </w:r>
      <w:r>
        <w:rPr>
          <w:rFonts w:ascii="Times New Roman" w:eastAsia="Times New Roman" w:hAnsi="Times New Roman" w:cs="Times New Roman"/>
          <w:sz w:val="25"/>
          <w:szCs w:val="25"/>
        </w:rPr>
        <w:t>-004911-50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00:00 час.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43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05241223230731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10.01.2025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18810505241223230731 от 23.12.2024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10.01.2025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675639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08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ТС;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3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 (три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0412365400695013512520155.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1351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23">
    <w:name w:val="cat-UserDefined grp-4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